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COMPREHENDING AND MASTERING AFRICAN CONFLICTS THE SEARCH FOR SUSTAINABLE PEACE AND GOOD GOVERNANCE</w:t>
      </w:r>
    </w:p>
    <w:p>
      <w:r>
        <w:rPr>
          <w:rFonts w:ascii="宋体" w:hAnsi="宋体" w:eastAsia="宋体"/>
          <w:sz w:val="24"/>
        </w:rPr>
        <w:t>ADEBAYO ADEDEJI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COMPREHENDING AND MASTERING AFRICAN CONFLICTS THE SEARCH FOR SUSTAINABLE PEACE AND GOOD GOVERNANCE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ADEBAYO ADEDEJI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Zed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本书出售、求购地址：https://www.jiaokey.com/book/detail/40084256.html</w:t>
      </w:r>
    </w:p>
    <w:p>
      <w:r>
        <w:t>更多相关图书推荐：https://www.jiaokey.com</w:t>
      </w:r>
    </w:p>
    <w:p>
      <w:r>
        <w:t>ADEBAYO ADEDEJI 其他作品：https://www.jiaokey.com/tag/ADEBAYO ADEDEJI.html</w:t>
      </w:r>
    </w:p>
    <w:p>
      <w:r>
        <w:t>Zed Books 出版图书：https://www.jiaokey.com/tag/Zed Books.html</w:t>
      </w:r>
    </w:p>
    <w:p>
      <w:r>
        <w:t>关键词搜索：https://www.jiaokey.com/tag/COMPREHENDING AND MASTERING AFRICAN CONFLICTS THE SEARCH FOR SUSTAINABLE PEACE AND GOOD GOVERNANCE.html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