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DESERT STORM THE GULF WAR AND WHAT WE LEARNED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DESERT STORM THE GULF WAR AND WHAT WE LEARNED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本书出售、求购地址：https://www.jiaokey.com/book/detail/40084207.html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WESTVIEW PRESS 出版图书：https://www.jiaokey.com/tag/WESTVIEW PRESS.html</w:t>
      </w:r>
    </w:p>
    <w:p>
      <w:r>
        <w:t>关键词搜索：https://www.jiaokey.com/tag/DESERT STORM THE GULF WAR AND WHAT WE LEARNED.html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