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POLITICAL SCIENCE RESEARCH ON SUB-SAHARAN AFRICA:TRENDS FROM THE 1960S TO THE 1990S</w:t>
      </w:r>
    </w:p>
    <w:p>
      <w:r>
        <w:rPr>
          <w:rFonts w:ascii="宋体" w:hAnsi="宋体" w:eastAsia="宋体"/>
          <w:sz w:val="24"/>
        </w:rPr>
        <w:t>MARK W.DELANCEY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POLITICAL SCIENCE RESEARCH ON SUB-SAHARAN AFRICA:TRENDS FROM THE 1960S TO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W.DELANCEY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本书出售、求购地址：https://www.jiaokey.com/book/detail/40084191.html</w:t>
      </w:r>
    </w:p>
    <w:p>
      <w:r>
        <w:t>更多相关图书推荐：https://www.jiaokey.com</w:t>
      </w:r>
    </w:p>
    <w:p>
      <w:r>
        <w:t>MARK W.DELANCEY 其他作品：https://www.jiaokey.com/tag/MARK W.DELANCEY.html</w:t>
      </w:r>
    </w:p>
    <w:p>
      <w:r>
        <w:t>GREENWOOD PRESS 出版图书：https://www.jiaokey.com/tag/GREENWOOD PRESS.html</w:t>
      </w:r>
    </w:p>
    <w:p>
      <w:r>
        <w:t>关键词搜索：https://www.jiaokey.com/tag/HANDBOOK OF POLITICAL SCIENCE RESEARCH ON SUB-SAHARAN AFRICA:TRENDS FROM THE 1960S TO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