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SOUTH-EASTERN EUROPE AFTER TITO A POWDER-KEG FOR THE 1980S</w:t>
      </w:r>
    </w:p>
    <w:p>
      <w:r>
        <w:rPr>
          <w:rFonts w:ascii="宋体" w:hAnsi="宋体" w:eastAsia="宋体"/>
          <w:sz w:val="24"/>
        </w:rPr>
        <w:t>DAVOD CARLTON AND CARLO SCHAEFT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SOUTH-EASTERN EUROPE AFTER TITO A POWDER-KEG FOR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DAVOD CARLTON AND CARLO SCHAEFT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本书出售、求购地址：https://www.jiaokey.com/book/detail/40084129.html</w:t>
      </w:r>
    </w:p>
    <w:p>
      <w:r>
        <w:t>更多相关图书推荐：https://www.jiaokey.com</w:t>
      </w:r>
    </w:p>
    <w:p>
      <w:r>
        <w:t>DAVOD CARLTON AND CARLO SCHAEFT 其他作品：https://www.jiaokey.com/tag/DAVOD CARLTON AND CARLO SCHAEFT.html</w:t>
      </w:r>
    </w:p>
    <w:p>
      <w:r>
        <w:t>关键词搜索：https://www.jiaokey.com/tag/SOUTH-EASTERN EUROPE AFTER TITO A POWDER-KEG FOR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