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COMPUTERIZATION OF SOCIETY A REPORT TO THE PRESIDENT OF FRANCE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COMPUTERIZATION OF SOCIETY A REPORT TO THE PRESIDENT OF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本书出售、求购地址：https://www.jiaokey.com/book/detail/40084127.html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关键词搜索：https://www.jiaokey.com/tag/THE COMPUTERIZATION OF SOCIETY A REPORT TO THE PRESIDENT OF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