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ISRAEL-ARAB READER A DOCUMENTARY HISTORY OF THE MIDDLE EAST CONFLICT SIXTH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ISRAEL-ARAB READER A DOCUMENTARY HISTORY OF THE MIDDLE EAST CONFLICT SIXTH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本书出售、求购地址：https://www.jiaokey.com/book/detail/40084120.html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ISRAEL-ARAB READER A DOCUMENTARY HISTORY OF THE MIDDLE EAST CONFLICT SIXTH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