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CONSERVATIVE MIND FROM BURKE TO ELIOT SEUENTH REUISED EDITION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CONSERVATIVE MIND FROM BURKE TO ELIOT SEUENTH REUISED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本书出售、求购地址：https://www.jiaokey.com/book/detail/40084074.html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 出版图书：https://www.jiaokey.com/tag/INC.html</w:t>
      </w:r>
    </w:p>
    <w:p>
      <w:r>
        <w:t>关键词搜索：https://www.jiaokey.com/tag/THE CONSERVATIVE MIND FROM BURKE TO ELIOT SEUENTH REUISED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