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SICKNESS IN SMALL SCALE INDUSTRY-A SOCIOLOGICAL STUDY</w:t>
      </w:r>
    </w:p>
    <w:p>
      <w:r>
        <w:rPr>
          <w:rFonts w:ascii="宋体" w:hAnsi="宋体" w:eastAsia="宋体"/>
          <w:sz w:val="24"/>
        </w:rPr>
        <w:t>DR.M.PANCHAKSHARAIAH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SICKNESS IN SMALL SCALE INDUSTRY-A SOCIOLOGICAL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DR.M.PANCHAKSHARAIAH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RAINBOW PUBLICUTIONS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本书出售、求购地址：https://www.jiaokey.com/book/detail/40083965.html</w:t>
      </w:r>
    </w:p>
    <w:p>
      <w:r>
        <w:t>更多相关图书推荐：https://www.jiaokey.com</w:t>
      </w:r>
    </w:p>
    <w:p>
      <w:r>
        <w:t>DR.M.PANCHAKSHARAIAH 其他作品：https://www.jiaokey.com/tag/DR.M.PANCHAKSHARAIAH.html</w:t>
      </w:r>
    </w:p>
    <w:p>
      <w:r>
        <w:t>RAINBOW PUBLICUTIONS 出版图书：https://www.jiaokey.com/tag/RAINBOW PUBLICUTIONS.html</w:t>
      </w:r>
    </w:p>
    <w:p>
      <w:r>
        <w:t>关键词搜索：https://www.jiaokey.com/tag/SICKNESS IN SMALL SCALE INDUSTRY-A SOCIOLOGICAL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