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 A CHALLENGE AND OPPORTUNITY FOR FINANCIAL MARKETS</w:t>
      </w:r>
    </w:p>
    <w:p>
      <w:r>
        <w:rPr>
          <w:rFonts w:ascii="宋体" w:hAnsi="宋体" w:eastAsia="宋体"/>
          <w:sz w:val="24"/>
        </w:rPr>
        <w:t>MICHAEL ARTIS  AXEL WEBER AND ELIZABETH HENNESSY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 A CHALLENGE AND OPPORTUNITY FOR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ARTIS  AXEL WEBER AND ELIZABETH HENNESSY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本书出售、求购地址：https://www.jiaokey.com/book/detail/40083936.html</w:t>
      </w:r>
    </w:p>
    <w:p>
      <w:r>
        <w:t>更多相关图书推荐：https://www.jiaokey.com</w:t>
      </w:r>
    </w:p>
    <w:p>
      <w:r>
        <w:t>MICHAEL ARTIS  AXEL WEBER AND ELIZABETH HENNESSY 其他作品：https://www.jiaokey.com/tag/MICHAEL ARTIS  AXEL WEBER AND ELIZABETH HENNESSY.html</w:t>
      </w:r>
    </w:p>
    <w:p>
      <w:r>
        <w:t>ROUTLEDGE 出版图书：https://www.jiaokey.com/tag/ROUTLEDGE.html</w:t>
      </w:r>
    </w:p>
    <w:p>
      <w:r>
        <w:t>关键词搜索：https://www.jiaokey.com/tag/THE EURO A CHALLENGE AND OPPORTUNITY FOR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