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TURMOIL:AMERICA FACES OPEC AND THE MIDDLE EAST</w:t>
      </w:r>
    </w:p>
    <w:p>
      <w:r>
        <w:rPr>
          <w:rFonts w:ascii="宋体" w:hAnsi="宋体" w:eastAsia="宋体"/>
          <w:sz w:val="24"/>
        </w:rPr>
        <w:t>DANKWART A.RUSTOW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TURMOIL:AMERICA FACES OPEC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DANKWART A.RUSTOW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本书出售、求购地址：https://www.jiaokey.com/book/detail/40083922.html</w:t>
      </w:r>
    </w:p>
    <w:p>
      <w:r>
        <w:t>更多相关图书推荐：https://www.jiaokey.com</w:t>
      </w:r>
    </w:p>
    <w:p>
      <w:r>
        <w:t>DANKWART A.RUSTOW 其他作品：https://www.jiaokey.com/tag/DANKWART A.RUSTOW.html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关键词搜索：https://www.jiaokey.com/tag/OIL AND TURMOIL:AMERICA FACES OPEC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