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EAST MISSION:THE STORY OF A MAJOR BID FOR PEACE IN THE TIME OF NASSER AND BEN-GURION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EAST MISSION:THE STORY OF A MAJOR BID FOR PEACE IN THE TIME OF NASSER AND BEN-GURION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本书出售、求购地址：https://www.jiaokey.com/book/detail/40083912.html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关键词搜索：https://www.jiaokey.com/tag/MIDDLE EAST MISSION:THE STORY OF A MAJOR BID FOR PEACE IN THE TIME OF NASSER AND BEN-GURION.html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