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AND JORDAN IN THE SHADOW OF WAR:FUNCTIONAL TIES AND FUTILE DIPLOMACY IN A SMALL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AND JORDAN IN THE SHADOW OF WAR:FUNCTIONAL TIES AND FUTILE DIPLOMACY IN A SMALL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本书出售、求购地址：https://www.jiaokey.com/book/detail/40083911.html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关键词搜索：https://www.jiaokey.com/tag/ISRAEL AND JORDAN IN THE SHADOW OF WAR:FUNCTIONAL TIES AND FUTILE DIPLOMACY IN A SMALL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