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 AFRICANISM OR NEO-COLONIALISM? THE BANKRUPTCY OF THE O.A.U.</w:t>
      </w:r>
    </w:p>
    <w:p>
      <w:r>
        <w:rPr>
          <w:rFonts w:ascii="宋体" w:hAnsi="宋体" w:eastAsia="宋体"/>
          <w:sz w:val="24"/>
        </w:rPr>
        <w:t>ELENGA M’BUYINGA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 AFRICANISM OR NEO-COLONIALISM? THE BANKRUPTCY OF THE O.A.U.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ELENGA M’BUYINGA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本书出售、求购地址：https://www.jiaokey.com/book/detail/40083900.html</w:t>
      </w:r>
    </w:p>
    <w:p>
      <w:r>
        <w:t>更多相关图书推荐：https://www.jiaokey.com</w:t>
      </w:r>
    </w:p>
    <w:p>
      <w:r>
        <w:t>ELENGA M’BUYINGA 其他作品：https://www.jiaokey.com/tag/ELENGA M’BUYINGA.html</w:t>
      </w:r>
    </w:p>
    <w:p>
      <w:r>
        <w:t>ZED PRESS 出版图书：https://www.jiaokey.com/tag/ZED PRESS.html</w:t>
      </w:r>
    </w:p>
    <w:p>
      <w:r>
        <w:t>关键词搜索：https://www.jiaokey.com/tag/PAN AFRICANISM OR NEO-COLONIALISM? THE BANKRUPTCY OF THE O.A.U..html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