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实分析和泛函分析  第3版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实分析和泛函分析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本书出售、求购地址：https://www.jiaokey.com/book/detail/40083854.html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关键词搜索：https://www.jiaokey.com/tag/实分析和泛函分析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