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FRACTURE RESEARCH VOLUME 2</w:t>
      </w:r>
    </w:p>
    <w:p>
      <w:r>
        <w:rPr>
          <w:rFonts w:ascii="宋体" w:hAnsi="宋体" w:eastAsia="宋体"/>
          <w:sz w:val="24"/>
        </w:rPr>
        <w:t>K.SALAMA  K.RAVI-CHANDAR  D.M.R.TAPLIN  P.RAMA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FRACTURE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K.SALAMA  K.RAVI-CHANDAR  D.M.R.TAPLIN  P.RAMA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本书出售、求购地址：https://www.jiaokey.com/book/detail/40083788.html</w:t>
      </w:r>
    </w:p>
    <w:p>
      <w:r>
        <w:t>更多相关图书推荐：https://www.jiaokey.com</w:t>
      </w:r>
    </w:p>
    <w:p>
      <w:r>
        <w:t>K.SALAMA  K.RAVI-CHANDAR  D.M.R.TAPLIN  P.RAMA RAO 其他作品：https://www.jiaokey.com/tag/K.SALAMA  K.RAVI-CHANDAR  D.M.R.TAPLIN  P.RAMA RAO.html</w:t>
      </w:r>
    </w:p>
    <w:p>
      <w:r>
        <w:t>PERGAMON PRESS 出版图书：https://www.jiaokey.com/tag/PERGAMON PRESS.html</w:t>
      </w:r>
    </w:p>
    <w:p>
      <w:r>
        <w:t>关键词搜索：https://www.jiaokey.com/tag/ADVANCES IN FRACTURE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