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PERFORMANCE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PERFORMANCE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本书出售、求购地址：https://www.jiaokey.com/book/detail/40083764.html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关键词搜索：https://www.jiaokey.com/tag/AIRCRAFT PERFORMANCE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