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PAPERS PRESENTED AT THE TWELFTH INTERNATIONAL CONFERENCE ON FLUID SEALING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PAPERS PRESENTED AT THE TWELFTH INTERNATIONAL CONFERENCE ON FLUID SEALING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本书出售、求购地址：https://www.jiaokey.com/book/detail/40083727.html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关键词搜索：https://www.jiaokey.com/tag/PAPERS PRESENTED AT THE TWELFTH INTERNATIONAL CONFERENCE ON FLUID SEALING.html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