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PROBLEM SOLVING WITH THE TRANSMISSION ELECTRON MICE、ROSCOPE</w:t>
      </w:r>
    </w:p>
    <w:p>
      <w:r>
        <w:rPr>
          <w:rFonts w:ascii="宋体" w:hAnsi="宋体" w:eastAsia="宋体"/>
          <w:sz w:val="24"/>
        </w:rPr>
        <w:t>L·W·HOBBS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PROBLEM SOLVING WITH THE TRANSMISSION ELECTRON MICE、ROSCOPE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L·W·HOBBS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本书出售、求购地址：https://www.jiaokey.com/book/detail/40083699.html</w:t>
      </w:r>
    </w:p>
    <w:p>
      <w:r>
        <w:t>更多相关图书推荐：https://www.jiaokey.com</w:t>
      </w:r>
    </w:p>
    <w:p>
      <w:r>
        <w:t>L·W·HOBBS 其他作品：https://www.jiaokey.com/tag/L·W·HOBBS.html</w:t>
      </w:r>
    </w:p>
    <w:p>
      <w:r>
        <w:t>MRS 出版图书：https://www.jiaokey.com/tag/MRS.html</w:t>
      </w:r>
    </w:p>
    <w:p>
      <w:r>
        <w:t>关键词搜索：https://www.jiaokey.com/tag/MATERIALS PROBLEM SOLVING WITH THE TRANSMISSION ELECTRON MICE、ROSCOPE.html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