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MICROMECHANICS OF ADVANCED MATERIALS</w:t>
      </w:r>
    </w:p>
    <w:p>
      <w:r>
        <w:rPr>
          <w:rFonts w:ascii="宋体" w:hAnsi="宋体" w:eastAsia="宋体"/>
          <w:sz w:val="24"/>
        </w:rPr>
        <w:t>S.N.G.CHU  P.K.LIAW  R.J.ARSENAULT  K.SADANANDA  K.S.CHAN  W.W.GERBERICH  C.C.CHAU  T.T.KUNG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MICROMECHANICS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S.N.G.CHU  P.K.LIAW  R.J.ARSENAULT  K.SADANANDA  K.S.CHAN  W.W.GERBERICH  C.C.CHAU  T.T.KUNG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本书出售、求购地址：https://www.jiaokey.com/book/detail/40083641.html</w:t>
      </w:r>
    </w:p>
    <w:p>
      <w:r>
        <w:t>更多相关图书推荐：https://www.jiaokey.com</w:t>
      </w:r>
    </w:p>
    <w:p>
      <w:r>
        <w:t>S.N.G.CHU  P.K.LIAW  R.J.ARSENAULT  K.SADANANDA  K.S.CHAN  W.W.GERBERICH  C.C.CHAU  T.T.KUNG 其他作品：https://www.jiaokey.com/tag/S.N.G.CHU  P.K.LIAW  R.J.ARSENAULT  K.SADANANDA  K.S.CHAN  W.W.GERBERICH  C.C.CHAU  T.T.KUNG.html</w:t>
      </w:r>
    </w:p>
    <w:p>
      <w:r>
        <w:t>关键词搜索：https://www.jiaokey.com/tag/MICROMECHANICS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