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HIGH-TEMPERATURE CERAMIC-MATRIX COMPOSITES Ⅰ:DESIGN</w:t>
      </w:r>
    </w:p>
    <w:p>
      <w:r>
        <w:rPr>
          <w:rFonts w:ascii="宋体" w:hAnsi="宋体" w:eastAsia="宋体"/>
          <w:sz w:val="24"/>
        </w:rPr>
        <w:t>A.G.EVANS  R.NASLAIN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HIGH-TEMPERATURE CERAMIC-MATRIX COMPOSITES Ⅰ:DESIGN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A.G.EVANS  R.NASLAIN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CERAMIC TRANSACTIONS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本书出售、求购地址：https://www.jiaokey.com/book/detail/40083559.html</w:t>
      </w:r>
    </w:p>
    <w:p>
      <w:r>
        <w:t>更多相关图书推荐：https://www.jiaokey.com</w:t>
      </w:r>
    </w:p>
    <w:p>
      <w:r>
        <w:t>A.G.EVANS  R.NASLAIN 其他作品：https://www.jiaokey.com/tag/A.G.EVANS  R.NASLAIN.html</w:t>
      </w:r>
    </w:p>
    <w:p>
      <w:r>
        <w:t>CERAMIC TRANSACTIONS 出版图书：https://www.jiaokey.com/tag/CERAMIC TRANSACTIONS.html</w:t>
      </w:r>
    </w:p>
    <w:p>
      <w:r>
        <w:t>关键词搜索：https://www.jiaokey.com/tag/HIGH-TEMPERATURE CERAMIC-MATRIX COMPOSITES Ⅰ:DESIGN.html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