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CYCLIC FATIGUE IN CERAMICS</w:t>
      </w:r>
    </w:p>
    <w:p>
      <w:r>
        <w:rPr>
          <w:rFonts w:ascii="宋体" w:hAnsi="宋体" w:eastAsia="宋体"/>
          <w:sz w:val="24"/>
        </w:rPr>
        <w:t>HIDEHIRO KISHIMOTO  TOSHIHIKO HOSHIDE  NAGATOSHI OKABE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CYCLIC FATIGUE IN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HIDEHIRO KISHIMOTO  TOSHIHIKO HOSHIDE  NAGATOSHI OKABE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本书出售、求购地址：https://www.jiaokey.com/book/detail/40083550.html</w:t>
      </w:r>
    </w:p>
    <w:p>
      <w:r>
        <w:t>更多相关图书推荐：https://www.jiaokey.com</w:t>
      </w:r>
    </w:p>
    <w:p>
      <w:r>
        <w:t>HIDEHIRO KISHIMOTO  TOSHIHIKO HOSHIDE  NAGATOSHI OKABE 其他作品：https://www.jiaokey.com/tag/HIDEHIRO KISHIMOTO  TOSHIHIKO HOSHIDE  NAGATOSHI OKABE.html</w:t>
      </w:r>
    </w:p>
    <w:p>
      <w:r>
        <w:t>ELSEVIER 出版图书：https://www.jiaokey.com/tag/ELSEVIER.html</w:t>
      </w:r>
    </w:p>
    <w:p>
      <w:r>
        <w:t>关键词搜索：https://www.jiaokey.com/tag/CYCLIC FATIGUE IN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