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40083513_METAL AND POLYMER MATRIX COMPOSITES_p205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40083513_METAL AND POLYMER MATRIX COMPOSITES_p205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关键词搜索：https://www.jiaokey.com/tag/40083513_METAL AND POLYMER MATRIX COMPOSITES_p205.html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