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DURABILITY ANALYSIS OF COMPOSITE SYSTEMS</w:t>
      </w:r>
    </w:p>
    <w:p>
      <w:r>
        <w:rPr>
          <w:rFonts w:ascii="宋体" w:hAnsi="宋体" w:eastAsia="宋体"/>
          <w:sz w:val="24"/>
        </w:rPr>
        <w:t>ALLBERT H.CARDON  HIROSHI FUKUDA  KEN REIFSNIDER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DURABILITY ANALYSIS OF COMPOSITE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ALLBERT H.CARDON  HIROSHI FUKUDA  KEN REIFSNIDER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本书出售、求购地址：https://www.jiaokey.com/book/detail/40083425.html</w:t>
      </w:r>
    </w:p>
    <w:p>
      <w:r>
        <w:t>更多相关图书推荐：https://www.jiaokey.com</w:t>
      </w:r>
    </w:p>
    <w:p>
      <w:r>
        <w:t>ALLBERT H.CARDON  HIROSHI FUKUDA  KEN REIFSNIDER 其他作品：https://www.jiaokey.com/tag/ALLBERT H.CARDON  HIROSHI FUKUDA  KEN REIFSNIDER.html</w:t>
      </w:r>
    </w:p>
    <w:p>
      <w:r>
        <w:t>关键词搜索：https://www.jiaokey.com/tag/PROGRESS IN DURABILITY ANALYSIS OF COMPOSITE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