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SUPERALLOYS Ⅱ</w:t>
      </w:r>
    </w:p>
    <w:p>
      <w:r>
        <w:rPr>
          <w:rFonts w:ascii="宋体" w:hAnsi="宋体" w:eastAsia="宋体"/>
          <w:sz w:val="24"/>
        </w:rPr>
        <w:t>CHESTER T.SIMS  NORMAN S.STOLOFF  WILLIAM C.HAGEL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SUPERALLOYS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CHESTER T.SIMS  NORMAN S.STOLOFF  WILLIAM C.HAGEL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本书出售、求购地址：https://www.jiaokey.com/book/detail/40083395.html</w:t>
      </w:r>
    </w:p>
    <w:p>
      <w:r>
        <w:t>更多相关图书推荐：https://www.jiaokey.com</w:t>
      </w:r>
    </w:p>
    <w:p>
      <w:r>
        <w:t>CHESTER T.SIMS  NORMAN S.STOLOFF  WILLIAM C.HAGEL 其他作品：https://www.jiaokey.com/tag/CHESTER T.SIMS  NORMAN S.STOLOFF  WILLIAM C.HAGEL.html</w:t>
      </w:r>
    </w:p>
    <w:p>
      <w:r>
        <w:t>JOHN WILEY &amp; SONS 出版图书：https://www.jiaokey.com/tag/JOHN WILEY &amp; SONS.html</w:t>
      </w:r>
    </w:p>
    <w:p>
      <w:r>
        <w:t>关键词搜索：https://www.jiaokey.com/tag/SUPERALLOYS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