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APPLY ADVANCED COMPOSITES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APPLY ADVANCED COMPOSITES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本书出售、求购地址：https://www.jiaokey.com/book/detail/40083342.html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关键词搜索：https://www.jiaokey.com/tag/HOW TO APPLY ADVANCED COMPOSITES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