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ADVANCED MATERIALS IN A HIGH-TECH SOCIETY I  ADVANCED CERAMIC MATERIALS</w:t>
      </w:r>
    </w:p>
    <w:p>
      <w:r>
        <w:rPr>
          <w:rFonts w:ascii="宋体" w:hAnsi="宋体" w:eastAsia="宋体"/>
          <w:sz w:val="24"/>
        </w:rPr>
        <w:t>HAMID MOSTAGHACI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ADVANCED MATERIALS IN A HIGH-TECH SOCIETY I  ADVANCED CERAMIC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MOSTAGHACI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本书出售、求购地址：https://www.jiaokey.com/book/detail/40083332.html</w:t>
      </w:r>
    </w:p>
    <w:p>
      <w:r>
        <w:t>更多相关图书推荐：https://www.jiaokey.com</w:t>
      </w:r>
    </w:p>
    <w:p>
      <w:r>
        <w:t>HAMID MOSTAGHACI 其他作品：https://www.jiaokey.com/tag/HAMID MOSTAGHACI.html</w:t>
      </w:r>
    </w:p>
    <w:p>
      <w:r>
        <w:t>关键词搜索：https://www.jiaokey.com/tag/APPLICATIONS OF ADVANCED MATERIALS IN A HIGH-TECH SOCIETY I  ADVANCED CERAMIC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