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THERMOGRAPHIC STENCIL SHEET AND METHOD OF MAKING AN IMAGED STENCIL SHEET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THERMOGRAPHIC STENCIL SHEET AND METHOD OF MAKING AN IMAGED STENCIL SHEET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本书出售、求购地址：https://www.jiaokey.com/book/detail/40083269.html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关键词搜索：https://www.jiaokey.com/tag/THERMOGRAPHIC STENCIL SHEET AND METHOD OF MAKING AN IMAGED STENCIL SHEET.html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