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THERMOGRAPHIC STENCIL SHEET ASSEMBLY AND METHOD OF MAKING AN IMAGED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THERMOGRAPHIC STENCIL SHEET ASSEMBLY AND METHOD OF MAKING AN IMAGED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本书出售、求购地址：https://www.jiaokey.com/book/detail/40083267.html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关键词搜索：https://www.jiaokey.com/tag/THERMOGRAPHIC STENCIL SHEET ASSEMBLY AND METHOD OF MAKING AN IMAGED.html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