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OFFICE 3704155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OFFICE 3704155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本书出售、求购地址：https://www.jiaokey.com/book/detail/40083265.html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关键词搜索：https://www.jiaokey.com/tag/UNITED STATES PATENT OFFICE 3704155.html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