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3681112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3681112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本书出售、求购地址：https://www.jiaokey.com/book/detail/40083261.html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OFFICE 3681112.html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