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ENGINEERED CASTINGS</w:t>
      </w:r>
    </w:p>
    <w:p>
      <w:r>
        <w:rPr>
          <w:rFonts w:ascii="宋体" w:hAnsi="宋体" w:eastAsia="宋体"/>
          <w:sz w:val="24"/>
        </w:rPr>
        <w:t>GLENN J·COOK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ENGINEERED CASTINGS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GLENN J·COOK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MCGRAW HILL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本书出售、求购地址：https://www.jiaokey.com/book/detail/40083249.html</w:t>
      </w:r>
    </w:p>
    <w:p>
      <w:r>
        <w:t>更多相关图书推荐：https://www.jiaokey.com</w:t>
      </w:r>
    </w:p>
    <w:p>
      <w:r>
        <w:t>GLENN J·COOK 其他作品：https://www.jiaokey.com/tag/GLENN J·COOK.html</w:t>
      </w:r>
    </w:p>
    <w:p>
      <w:r>
        <w:t>THE MCGRAW HILL BOOK 出版图书：https://www.jiaokey.com/tag/THE MCGRAW HILL BOOK.html</w:t>
      </w:r>
    </w:p>
    <w:p>
      <w:r>
        <w:t>关键词搜索：https://www.jiaokey.com/tag/ENGINEERED CASTINGS.html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