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OPTIMUM METAL QUALITY THROUGH MULTIPLE RAMMED FORGING TECHNIQUES</w:t>
      </w:r>
    </w:p>
    <w:p>
      <w:r>
        <w:rPr>
          <w:rFonts w:ascii="宋体" w:hAnsi="宋体" w:eastAsia="宋体"/>
          <w:sz w:val="24"/>
        </w:rPr>
        <w:t>J.W.BROUGHER CAMERON IRON WORKS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OPTIMUM METAL QUALITY THROUGH MULTIPLE RAMMED FORGING TECHNIQUES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J.W.BROUGHER CAMERON IRON WORKS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本书出售、求购地址：https://www.jiaokey.com/book/detail/40083198.html</w:t>
      </w:r>
    </w:p>
    <w:p>
      <w:r>
        <w:t>更多相关图书推荐：https://www.jiaokey.com</w:t>
      </w:r>
    </w:p>
    <w:p>
      <w:r>
        <w:t>J.W.BROUGHER CAMERON IRON WORKS 其他作品：https://www.jiaokey.com/tag/J.W.BROUGHER CAMERON IRON WORKS.html</w:t>
      </w:r>
    </w:p>
    <w:p>
      <w:r>
        <w:t>关键词搜索：https://www.jiaokey.com/tag/OPTIMUM METAL QUALITY THROUGH MULTIPLE RAMMED FORGING TECHNIQUES.html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