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MATERIALS：COST EFFECTIVENESS，QUALITY CONTROL，HEALTH AND ENVIRONMENT  1</w:t>
      </w:r>
    </w:p>
    <w:p>
      <w:r>
        <w:rPr>
          <w:rFonts w:ascii="宋体" w:hAnsi="宋体" w:eastAsia="宋体"/>
          <w:sz w:val="24"/>
        </w:rPr>
        <w:t>A.KWAKERNAAK  L.VAN ARKEL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MATERIALS：COST EFFECTIVENESS，QUALITY CONTROL，HEALTH AND ENVIRONMENT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A.KWAKERNAAK  L.VAN ARKEL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本书出售、求购地址：https://www.jiaokey.com/book/detail/40082643.html</w:t>
      </w:r>
    </w:p>
    <w:p>
      <w:r>
        <w:t>更多相关图书推荐：https://www.jiaokey.com</w:t>
      </w:r>
    </w:p>
    <w:p>
      <w:r>
        <w:t>A.KWAKERNAAK  L.VAN ARKEL 其他作品：https://www.jiaokey.com/tag/A.KWAKERNAAK  L.VAN ARKEL.html</w:t>
      </w:r>
    </w:p>
    <w:p>
      <w:r>
        <w:t>ELSEVIER 出版图书：https://www.jiaokey.com/tag/ELSEVIER.html</w:t>
      </w:r>
    </w:p>
    <w:p>
      <w:r>
        <w:t>关键词搜索：https://www.jiaokey.com/tag/ADVANCED MATERIALS：COST EFFECTIVENESS，QUALITY CONTROL，HEALTH AND ENVIRONMENT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