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40082578_ADVANCED ENGLISH COURSE_p240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40082578_ADVANCED ENGLISH COURSE_p240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本书出售、求购地址：https://www.jiaokey.com/book/detail/40082578.html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关键词搜索：https://www.jiaokey.com/tag/40082578_ADVANCED ENGLISH COURSE_p240.html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