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CMMI DISTILLED A PRACTICAL INTRODUCTION TO INTEGRATED PROCESS IMPROVEMENT SECOND EDITION</w:t>
      </w:r>
    </w:p>
    <w:p>
      <w:r>
        <w:rPr>
          <w:rFonts w:ascii="宋体" w:hAnsi="宋体" w:eastAsia="宋体"/>
          <w:sz w:val="24"/>
        </w:rPr>
        <w:t>Dennis M.Ahern Aarn Cluse Richard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CMMI DISTILLED A PRACTICAL INTRODUCTION TO INTEGRATED PROCESS IMPROVEMENT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M.Ahern Aarn Cluse Richard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本书出售、求购地址：https://www.jiaokey.com/book/detail/40082565.html</w:t>
      </w:r>
    </w:p>
    <w:p>
      <w:r>
        <w:t>更多相关图书推荐：https://www.jiaokey.com</w:t>
      </w:r>
    </w:p>
    <w:p>
      <w:r>
        <w:t>Dennis M.Ahern Aarn Cluse Richard Turner 其他作品：https://www.jiaokey.com/tag/Dennis M.Ahern Aarn Cluse Richard Turner.html</w:t>
      </w:r>
    </w:p>
    <w:p>
      <w:r>
        <w:t>高等教育出版社 出版图书：https://www.jiaokey.com/tag/高等教育出版社.html</w:t>
      </w:r>
    </w:p>
    <w:p>
      <w:r>
        <w:t>关键词搜索：https://www.jiaokey.com/tag/CMMI DISTILLED A PRACTICAL INTRODUCTION TO INTEGRATED PROCESS IMPROVEMENT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