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面向对象分析与设计导论：使用UML和统一过程</w:t>
      </w:r>
    </w:p>
    <w:p>
      <w:r>
        <w:rPr>
          <w:rFonts w:ascii="宋体" w:hAnsi="宋体" w:eastAsia="宋体"/>
          <w:sz w:val="24"/>
        </w:rPr>
        <w:t>（美）沙赫查（Schach，S.R.）著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面向对象分析与设计导论：使用UML和统一过程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（美）沙赫查（Schach，S.R.）著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本书出售、求购地址：https://www.jiaokey.com/book/detail/40082558.html</w:t>
      </w:r>
    </w:p>
    <w:p>
      <w:r>
        <w:t>更多相关图书推荐：https://www.jiaokey.com</w:t>
      </w:r>
    </w:p>
    <w:p>
      <w:r>
        <w:t>（美）沙赫查（Schach，S.R.）著 其他作品：https://www.jiaokey.com/tag/（美）沙赫查（Schach，S.R.）著.html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关键词搜索：https://www.jiaokey.com/tag/面向对象分析与设计导论：使用UML和统一过程.html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