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通信网基本概念与主体结构  第2版</w:t>
      </w:r>
    </w:p>
    <w:p>
      <w:r>
        <w:rPr>
          <w:rFonts w:ascii="宋体" w:hAnsi="宋体" w:eastAsia="宋体"/>
          <w:sz w:val="24"/>
        </w:rPr>
        <w:t>ALBERTO LEON-GARCIA INDRA WIDJAJA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通信网基本概念与主体结构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LEON-GARCIA INDRA WIDJAJA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本书出售、求购地址：https://www.jiaokey.com/book/detail/40082554.html</w:t>
      </w:r>
    </w:p>
    <w:p>
      <w:r>
        <w:t>更多相关图书推荐：https://www.jiaokey.com</w:t>
      </w:r>
    </w:p>
    <w:p>
      <w:r>
        <w:t>ALBERTO LEON-GARCIA INDRA WIDJAJA 其他作品：https://www.jiaokey.com/tag/ALBERTO LEON-GARCIA INDRA WIDJAJA.html</w:t>
      </w:r>
    </w:p>
    <w:p>
      <w:r>
        <w:t>清华大学出版社 出版图书：https://www.jiaokey.com/tag/清华大学出版社.html</w:t>
      </w:r>
    </w:p>
    <w:p>
      <w:r>
        <w:t>关键词搜索：https://www.jiaokey.com/tag/通信网基本概念与主体结构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