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信息和通讯技术缩略语词典 英文版 For Information and Communication Technologies and Related Areas Second Edition</w:t>
      </w:r>
    </w:p>
    <w:p>
      <w:r>
        <w:rPr>
          <w:rFonts w:ascii="宋体" w:hAnsi="宋体" w:eastAsia="宋体"/>
          <w:sz w:val="24"/>
        </w:rPr>
        <w:t>Jakob Vlietstra著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信息和通讯技术缩略语词典 英文版 For Information and Communication Technologies and Related Areas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Jakob Vlietstra著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本书出售、求购地址：https://www.jiaokey.com/book/detail/40082537.html</w:t>
      </w:r>
    </w:p>
    <w:p>
      <w:r>
        <w:t>更多相关图书推荐：https://www.jiaokey.com</w:t>
      </w:r>
    </w:p>
    <w:p>
      <w:r>
        <w:t>Jakob Vlietstra著 其他作品：https://www.jiaokey.com/tag/Jakob Vlietstra著.html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关键词搜索：https://www.jiaokey.com/tag/信息和通讯技术缩略语词典 英文版 For Information and Communication Technologies and Related Areas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