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SERIES IN MATHEMATICS 5 GENERALIZED INVERSES:THEORY AND COMPUTATIONS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SERIES IN MATHEMATICS 5 GENERALIZED INVERSES:THEORY AND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本书出售、求购地址：https://www.jiaokey.com/book/detail/40082521.html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关键词搜索：https://www.jiaokey.com/tag/GRADUATE SERIES IN MATHEMATICS 5 GENERALIZED INVERSES:THEORY AND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