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银行管理学  英文版</w:t>
      </w:r>
    </w:p>
    <w:p>
      <w:r>
        <w:rPr>
          <w:rFonts w:ascii="宋体" w:hAnsi="宋体" w:eastAsia="宋体"/>
          <w:sz w:val="24"/>
        </w:rPr>
        <w:t>（美）科克（Koch，T.W.），（美）麦克唐纳（MacDonald，S.）著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（美）科克（Koch，T.W.），（美）麦克唐纳（MacDonald，S.）著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本书出售、求购地址：https://www.jiaokey.com/book/detail/40082517.html</w:t>
      </w:r>
    </w:p>
    <w:p>
      <w:r>
        <w:t>更多相关图书推荐：https://www.jiaokey.com</w:t>
      </w:r>
    </w:p>
    <w:p>
      <w:r>
        <w:t>（美）科克（Koch，T.W.），（美）麦克唐纳（MacDonald，S.）著 其他作品：https://www.jiaokey.com/tag/（美）科克（Koch，T.W.），（美）麦克唐纳（MacDonald，S.）著.html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关键词搜索：https://www.jiaokey.com/tag/银行管理学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