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清华管理学系列英文版教材  企业法律、道德与国际环境  第5版</w:t>
      </w:r>
    </w:p>
    <w:p>
      <w:r>
        <w:rPr>
          <w:rFonts w:ascii="宋体" w:hAnsi="宋体" w:eastAsia="宋体"/>
          <w:sz w:val="24"/>
        </w:rPr>
        <w:t>（美）HERBERT M.BOHOMAN MARY JANE JANE DUNDAS著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清华管理学系列英文版教材  企业法律、道德与国际环境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（美）HERBERT M.BOHOMAN MARY JANE JANE DUNDAS著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本书出售、求购地址：https://www.jiaokey.com/book/detail/40082506.html</w:t>
      </w:r>
    </w:p>
    <w:p>
      <w:r>
        <w:t>更多相关图书推荐：https://www.jiaokey.com</w:t>
      </w:r>
    </w:p>
    <w:p>
      <w:r>
        <w:t>（美）HERBERT M.BOHOMAN MARY JANE JANE DUNDAS著 其他作品：https://www.jiaokey.com/tag/（美）HERBERT M.BOHOMAN MARY JANE JANE DUNDAS著.html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关键词搜索：https://www.jiaokey.com/tag/清华管理学系列英文版教材  企业法律、道德与国际环境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