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ENVIRONMENTAL DURABILITY TESTING OF STRUCTURAL ADHESIVES PART III，RELIABOND 500/RELIABOND 398</w:t>
      </w:r>
    </w:p>
    <w:p>
      <w:r>
        <w:rPr>
          <w:rFonts w:ascii="宋体" w:hAnsi="宋体" w:eastAsia="宋体"/>
          <w:sz w:val="24"/>
        </w:rPr>
        <w:t>D.ROBERT ASKINS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ENVIRONMENTAL DURABILITY TESTING OF STRUCTURAL ADHESIVES PART III，RELIABOND 500/RELIABOND 398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D.ROBERT ASKINS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本书出售、求购地址：https://www.jiaokey.com/book/detail/40082485.html</w:t>
      </w:r>
    </w:p>
    <w:p>
      <w:r>
        <w:t>更多相关图书推荐：https://www.jiaokey.com</w:t>
      </w:r>
    </w:p>
    <w:p>
      <w:r>
        <w:t>D.ROBERT ASKINS 其他作品：https://www.jiaokey.com/tag/D.ROBERT ASKINS.html</w:t>
      </w:r>
    </w:p>
    <w:p>
      <w:r>
        <w:t>关键词搜索：https://www.jiaokey.com/tag/ENVIRONMENTAL DURABILITY TESTING OF STRUCTURAL ADHESIVES PART III，RELIABOND 500/RELIABOND 398.html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