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3，633，520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3，633，520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本书出售、求购地址：https://www.jiaokey.com/book/detail/40082480.html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关键词搜索：https://www.jiaokey.com/tag/UNITED STATES PATENT 3，633，520.html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