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DVM DEUTSCHER VERBAND FUR MATERIALPRUFUNG E.V.  VORTRAGE DER 4.SITZUNG DES ARBEITSKREISES BETRIEBSFESTIGKEIT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DVM DEUTSCHER VERBAND FUR MATERIALPRUFUNG E.V.  VORTRAGE DER 4.SITZUNG DES ARBEITSKREISES BETRIEBSFESTIGKEIT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本书出售、求购地址：https://www.jiaokey.com/book/detail/40082472.html</w:t>
      </w:r>
    </w:p>
    <w:p>
      <w:r>
        <w:t>更多相关图书推荐：https://www.jiaokey.com</w:t>
      </w:r>
    </w:p>
    <w:p>
      <w:r>
        <w:t>关键词搜索：https://www.jiaokey.com/tag/DVM DEUTSCHER VERBAND FUR MATERIALPRUFUNG E.V.  VORTRAGE DER 4.SITZUNG DES ARBEITSKREISES BETRIEBSFESTIGKEIT.html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