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4209348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4209348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本书出售、求购地址：https://www.jiaokey.com/book/detail/40082461.html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关键词搜索：https://www.jiaokey.com/tag/UNITED STATES PATENT 4209348.html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