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4222794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4222794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本书出售、求购地址：https://www.jiaokey.com/book/detail/40082458.html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关键词搜索：https://www.jiaokey.com/tag/UNITED STATES PATENT 4222794.html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