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DAMAGE IN CARBON COMPOSITES:EFFECT OF MICROSTRUCTUER FINAL REPORT</w:t>
      </w:r>
    </w:p>
    <w:p>
      <w:r>
        <w:rPr>
          <w:rFonts w:ascii="宋体" w:hAnsi="宋体" w:eastAsia="宋体"/>
          <w:sz w:val="24"/>
        </w:rPr>
        <w:t>A.G.EVANS  M.METCALF W.F.ADLER  L.J.JAGEMAN AND G.GURTMAN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DAMAGE IN CARBON COMPOSITES:EFFECT OF MICROSTRUCTUER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A.G.EVANS  M.METCALF W.F.ADLER  L.J.JAGEMAN AND G.GURTMAN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本书出售、求购地址：https://www.jiaokey.com/book/detail/40082387.html</w:t>
      </w:r>
    </w:p>
    <w:p>
      <w:r>
        <w:t>更多相关图书推荐：https://www.jiaokey.com</w:t>
      </w:r>
    </w:p>
    <w:p>
      <w:r>
        <w:t>A.G.EVANS  M.METCALF W.F.ADLER  L.J.JAGEMAN AND G.GURTMAN 其他作品：https://www.jiaokey.com/tag/A.G.EVANS  M.METCALF W.F.ADLER  L.J.JAGEMAN AND G.GURTMAN.html</w:t>
      </w:r>
    </w:p>
    <w:p>
      <w:r>
        <w:t>关键词搜索：https://www.jiaokey.com/tag/IMPACT DAMAGE IN CARBON COMPOSITES:EFFECT OF MICROSTRUCTUER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