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ADVANCED TURBINE ENGINES PROJECT COMPLETION REPORT PROJECT 1</w:t>
      </w:r>
    </w:p>
    <w:p>
      <w:r>
        <w:rPr>
          <w:rFonts w:ascii="宋体" w:hAnsi="宋体" w:eastAsia="宋体"/>
          <w:sz w:val="24"/>
        </w:rPr>
        <w:t>L.W.SINK G.S.HOPPIN  M.FUJII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ADVANCED TURBINE ENGINES PROJECT COMPLETION REPORT PROJECT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L.W.SINK G.S.HOPPIN  M.FUJII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本书出售、求购地址：https://www.jiaokey.com/book/detail/40082377.html</w:t>
      </w:r>
    </w:p>
    <w:p>
      <w:r>
        <w:t>更多相关图书推荐：https://www.jiaokey.com</w:t>
      </w:r>
    </w:p>
    <w:p>
      <w:r>
        <w:t>L.W.SINK G.S.HOPPIN  M.FUJII 其他作品：https://www.jiaokey.com/tag/L.W.SINK G.S.HOPPIN  M.FUJII.html</w:t>
      </w:r>
    </w:p>
    <w:p>
      <w:r>
        <w:t>关键词搜索：https://www.jiaokey.com/tag/MATERIALS FOR ADVANCED TURBINE ENGINES PROJECT COMPLETION REPORT PROJECT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