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MULTIFREQUENCY EDDY CURRENT INSPECTION FOR CRACKS UNDER FASTENERS-PHASE Ⅱ</w:t>
      </w:r>
    </w:p>
    <w:p>
      <w:r>
        <w:rPr>
          <w:rFonts w:ascii="宋体" w:hAnsi="宋体" w:eastAsia="宋体"/>
          <w:sz w:val="24"/>
        </w:rPr>
        <w:t>C.H.WILSON  D.T.HAYFORD  AND R.P.MEISTER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MULTIFREQUENCY EDDY CURRENT INSPECTION FOR CRACKS UNDER FASTENERS-PHASE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C.H.WILSON  D.T.HAYFORD  AND R.P.MEISTER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本书出售、求购地址：https://www.jiaokey.com/book/detail/40082368.html</w:t>
      </w:r>
    </w:p>
    <w:p>
      <w:r>
        <w:t>更多相关图书推荐：https://www.jiaokey.com</w:t>
      </w:r>
    </w:p>
    <w:p>
      <w:r>
        <w:t>C.H.WILSON  D.T.HAYFORD  AND R.P.MEISTER 其他作品：https://www.jiaokey.com/tag/C.H.WILSON  D.T.HAYFORD  AND R.P.MEISTER.html</w:t>
      </w:r>
    </w:p>
    <w:p>
      <w:r>
        <w:t>关键词搜索：https://www.jiaokey.com/tag/MULTIFREQUENCY EDDY CURRENT INSPECTION FOR CRACKS UNDER FASTENERS-PHASE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