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DIRECTIONAL STRUCTURES FOR ADVANCED AIRCRAFT TUBINE BLADES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DIRECTIONAL STRUCTURES FOR ADVANCED AIRCRAFT TUBINE BLADES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本书出售、求购地址：https://www.jiaokey.com/book/detail/40082320.html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关键词搜索：https://www.jiaokey.com/tag/DIRECTIONAL STRUCTURES FOR ADVANCED AIRCRAFT TUBINE BLADES.html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